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Palestinians Apply to Join South Africa Genocide Case Against Israel at ICJ</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Palestinians Seek to Join South Africa’s Genocide Case Against Israel at UN Court</w:t>
      </w:r>
      <w:r/>
    </w:p>
    <w:p>
      <w:r/>
      <w:r>
        <w:t>Palestinian officials have applied for permission to join South Africa's case at the International Court of Justice (ICJ), accusing Israel of genocide in Gaza. The application, representing the “State of Palestine,” was submitted on Monday and alleges that Israel's ongoing military operations aim to eradicate Palestinian society and its cultural, social, and institutional presence.</w:t>
      </w:r>
      <w:r/>
    </w:p>
    <w:p>
      <w:r/>
      <w:r>
        <w:t>Signed by Palestinian Foreign Ministry official Ammar Hijazi, the filing claims that Israel's offensives have destroyed Gaza’s hospitals, mosques, churches, schools, and homes. This move comes as South Africa, last year, accused Israel of breaching the genocide convention through its military actions in Gaza.</w:t>
      </w:r>
      <w:r/>
    </w:p>
    <w:p>
      <w:r/>
      <w:r>
        <w:t>Israel has refuted these allegations, maintaining that its operations target Hamas, the militant group responsible for a deadly attack in southern Israel on October 7 that resulted in over 1,200 Israeli, mostly civilian, fatalities.</w:t>
      </w:r>
      <w:r/>
    </w:p>
    <w:p>
      <w:r/>
      <w:r>
        <w:t>The ICJ has issued three provisional orders urging Israel to minimize casualties, enhance humanitarian aid, and cease military activities in Rafah. The court's decision on the Palestinians’ request to join the case will determine whether they can participate in written submissions and public hearings. The timeline for this decision remains uncertain.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