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President Zelensky Accuses China of Aiding Russia in Disrupting Peace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President Volodymyr Zelensky has accused China of aiding Russia in sabotaging an upcoming peace summit on the Ukraine conflict. Speaking at the Shangri-La Dialogue defense forum in Singapore on June 3, 2024, Zelensky claimed Russia is leveraging Chinese diplomats to dissuade other nations from attending the summit, scheduled for June 15-16 at the Burgenstock Resort in Switzerland. China, which has called for a peace conference with all parties, including Russia, denied these accusations. Chinese Foreign Ministry spokesperson Mao Ning stated that China's participation remains unlikely due to the summit's arrangements not meeting their expectations.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