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D-Day Veterans Meet King Charles III and Queen Camilla at Buckingham Palace for 80th Anniversary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4, 2024, four D-Day veterans were received by King Charles III and Queen Camilla at Buckingham Palace to mark the 80th anniversary of the Normandy landings. The veterans—Arthur Oborne, Bernard Morgan, Jim Miller, and John Dennett, all near or over 100 years old—shared their personal mementos and stories from their time during World War II.</w:t>
      </w:r>
      <w:r/>
    </w:p>
    <w:p>
      <w:r/>
      <w:r>
        <w:t>Oborne, from the 49th Division of the 6th Battalion Duke of Wellington’s Regiment, brought his bloodstained dog tags. He was saved by his friend Walter after being shot, who later died in battle. Morgan, an RAF codebreaker, brought his football boots, which he carried throughout the war. He landed on Gold Beach at the age of 17. Miller, who served in a reconnaissance regiment and landed on Juno Beach, stressed the importance of remembrance for younger generations. Dennett, a Navy gunner on a landing craft at Sword Beach, shared a photo of the girl he married after the war.</w:t>
      </w:r>
      <w:r/>
    </w:p>
    <w:p>
      <w:r/>
      <w:r>
        <w:t>The King's personal sharing included reading from his grandfather King George VI’s diary, documenting the events of D-Day. This intimate meeting will be featured in the BBC’s “D-Day 80: Tribute to The Fallen” airing on June 5.</w:t>
      </w:r>
      <w:r/>
    </w:p>
    <w:p>
      <w:r/>
      <w:r>
        <w:t>The veterans recalled their experiences during the D-Day landings, where nearly 160,000 Allied troops, including British, American, and Canadian forces, attacked German defenses on the Normandy coast. The operation marked a significant turning point in World War II. The King and Queen will attend national commemorative events in Portsmouth and Normandy to honor the soldiers who participated in the historic invasion.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