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Scotland Cricketer and BBC Sports Commentator Apologises for Controversial Social Media Post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Qasim Sheikh, a former Scotland international cricketer and current BBC sports commentator, issued an apology after posting an inflammatory image on social media. The image depicted UK Prime Minister Rishi Sunak, US President Joe Biden, Israeli Prime Minister Benjamin Netanyahu, German Chancellor Olaf Scholz, and European Commission President Ursula von der Leyen with Hitler-style moustaches. The post, shared in January, was titled "Kids Killers Union."</w:t>
      </w:r>
      <w:r/>
    </w:p>
    <w:p>
      <w:r/>
      <w:r>
        <w:t>Sheikh, born in Glasgow to Pakistani parents, also referred to Sunak and Labour leader Sir Keir Starmer as "genocide enablers." The remarks coincided with Sheikh’s upcoming role as a commentator for the BBC during the T20 World Cup in the USA and the West Indies.</w:t>
      </w:r>
      <w:r/>
    </w:p>
    <w:p>
      <w:r/>
      <w:r>
        <w:t xml:space="preserve">Sheikh made further controversial statements that justified the October 7 attacks on Israel and criticized the UK and US's support for Israel, calling the leaders out for their silence over the years regarding the actions of Israel in Palestine. However, he clarified that he does not condone the attacks by Hamas and expressed sorrow for any offense caused. </w:t>
      </w:r>
      <w:r/>
    </w:p>
    <w:p>
      <w:r/>
      <w:r>
        <w:t>Orly Goldschmidt, an Israeli embassy spokesman, called for the BBC to uphold its editorial values and condemned antisemitic acts. In response, Sheikh reiterated his call for a ceasefire and expressed that his intention was not to support any loss of innocent lives.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