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PM Urges Acceptance of US Ceasefire Plan for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Irish Prime Minister Simon Harris has urged all parties to accept a three-phase ceasefire deal for Gaza, presented by US President Joe Biden. Announced recently, the US-led plan aims to end Israel's eight-month military operation in Gaza, involving an enduring ceasefire and the release of all hostages held by Hamas. Harris described the proposal as “very serious.”</w:t>
      </w:r>
      <w:r/>
    </w:p>
    <w:p>
      <w:r/>
      <w:r>
        <w:t>Ireland's Deputy Premier and Foreign Affairs Minister Micheál Martin emphasized the White House's intent to cease the violence. Harris highlighted ongoing diplomatic efforts, involving the US, Qatar, Egypt, the IDF, and Israel, to broker the ceasefire.</w:t>
      </w:r>
      <w:r/>
    </w:p>
    <w:p>
      <w:r/>
      <w:r>
        <w:t>As of now, approximately 41 hostages taken by Hamas on October 7, 2023, are believed dead, with 79 remaining captive. The conflict has caused vast destruction and humanitarian crises in Gaza, with many hoping for a resolution that includes the reconstruction of the Palestinian territory. US President Biden and Israeli Prime Minister Benjamin Netanyahu continue negotiating the terms, amid pressure from various political factions and international figures.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