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Prepares to Deploy American Troops to Europe Amid Rising Tensions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NATO has initiated preparations to deploy American troops to Europe in response to potential Russian aggression. The alliance aims to establish "land corridors" across central Europe for rapid mobilization, circumventing bureaucratic barriers. The routes allow troops to move through Italy, Greece, and Turkey towards the Balkans, or via Scandinavia towards Russia's northern borders.</w:t>
      </w:r>
      <w:r/>
    </w:p>
    <w:p>
      <w:r/>
      <w:r>
        <w:t>This strategic move comes amid increasing tensions, with Russian President Vladimir Putin speculating about the onset of a third world war and threatening severe consequences for Western support to Ukraine. European leaders, concerned by Ukraine's ongoing conflict with Russia, are adopting a more robust stance, including the possibility of deploying troops eastward and increasing defense expenditures.</w:t>
      </w:r>
      <w:r/>
    </w:p>
    <w:p>
      <w:r/>
      <w:r>
        <w:t>NATO's plans involve American forces arriving at various European ports, focusing on swift deployment near Ukrainian and Russian borders. Officials emphasize the urgency of enhancing Europe's defenses, citing the credible threat posed by Russia in the near future. Measures include overcoming logistical and communication challenges to ensure the seamless movement of troops across Europe.</w:t>
      </w:r>
      <w:r/>
    </w:p>
    <w:p>
      <w:r/>
      <w:r>
        <w:t>Additionally, during an interview with Time Magazine, President Joe Biden, amid his re-election campaign, addressed concerns about his age, asserting his capability to continue leading. He highlighted his legislative achievements and expressed a strong commitment to maintaining U.S. leadership on the global stage. Biden also mentioned that adversaries like China might have interests in meddling in the U.S. elections, hinting their support would favor his opponent, former President Donald Trump.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