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President Biden to Temporarily Close U.S.-Mexico Border amid Increasing Voter Dissatisfaction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U.S.-Mexico Border Security Measures Intensify</w:t>
      </w:r>
      <w:r/>
    </w:p>
    <w:p>
      <w:r/>
      <w:r>
        <w:t>On June 4, 2024, President Joe Biden is set to announce an executive order that would temporarily close the U.S.-Mexico border to asylum seekers exceeding a daily threshold of 2,500 crossings outside legal ports of entry. This measure comes amid rising voter dissatisfaction with current border policies, with both Republicans and some Democrats pressuring the administration for stricter controls.</w:t>
      </w:r>
      <w:r/>
    </w:p>
    <w:p>
      <w:r/>
      <w:r>
        <w:t>Key details include that the border would reopen once daily encounters decrease to 1,500. While trade and traffic would not be affected by the order, legal challenges are expected. Progressive and Hispanic legislators have voiced concerns over the aggressive nature of this policy.</w:t>
      </w:r>
      <w:r/>
    </w:p>
    <w:p>
      <w:r/>
      <w:r>
        <w:t>Simultaneously, Arizona lawmakers are expected to vote on a proposal making unauthorized border crossing a state crime. If passed, the measure will appear on the November ballot for voter decision. Provisions allow state and local police to arrest individuals crossing the border unlawfully and empower state judges to order deportations.</w:t>
      </w:r>
      <w:r/>
    </w:p>
    <w:p>
      <w:r/>
      <w:r>
        <w:t>Proponents argue that federal measures are insufficient, citing criminal activities by some unauthorized entrants. Opponents raise concerns about racial profiling and the potential burden on local law enforcement.</w:t>
      </w:r>
      <w:r/>
    </w:p>
    <w:p>
      <w:r/>
      <w:r>
        <w:t xml:space="preserve">This focus on border security comes as Republicans, including Donald Trump, highlight immigration as a central campaign issue leading up to the 2024 elections. </w:t>
      </w:r>
      <w:r/>
    </w:p>
    <w:p>
      <w:r/>
      <w:r>
        <w:t>[End of article]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