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War II Veterans Depart from Portsmouth for D-Day Anniversary Commemorations in Normandy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World War II veterans departed from Portsmouth, UK, on June 4, 2024, aboard a ferry to attend the 80th anniversary of the D-Day landings in Normandy, France. Around 200 veterans will participate in the commemorations on June 6. The ferry, Mont St Michel, escorted by Royal Navy patrol vessels and other ships, left Portsmouth Harbour, accompanied by music from the Jedburgh Pipe Band.</w:t>
      </w:r>
      <w:r/>
    </w:p>
    <w:p>
      <w:r/>
      <w:r>
        <w:t>King Charles, Queen Camilla, and Prince William will travel to Normandy after attending Britain’s national commemoration in Portsmouth. They will be joined by US President Joe Biden, French President Emmanuel Macron, and leaders from Britain, Canada, and Germany. A torch from the Commonwealth War Graves Commission will be used in a vigil at Bayeux War Cemetery on June 5. Wreath-laying ceremonies will also take place aboard the ferry to honor the fallen soldiers. Veterans gathered at Southwick House, previously the Allied invasion headquarters, before their departure.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