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26-Year-Old Man Arrested After Hotel Explosion Near Paris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Man Arrested After Explosion at Hotel Near Paris Charles de Gaulle Airport</w:t>
      </w:r>
      <w:r/>
    </w:p>
    <w:p>
      <w:r/>
      <w:r>
        <w:t>A 26-year-old Ukrainian-Russian man has been arrested following an explosion in a hotel room near Paris Charles de Gaulle Airport. The incident occurred on Monday night in a hotel in the Val-d’Oise area, north of Paris. The man sustained significant burns and received medical treatment.</w:t>
      </w:r>
      <w:r/>
    </w:p>
    <w:p>
      <w:r/>
      <w:r>
        <w:t>Subsequent searches of his room uncovered materials intended for manufacturing explosive devices. French anti-terror prosecutors and the domestic spy agency have opened an investigation into the suspected terrorist involvement and bomb plot. The Ukrainian and Russian embassies in Paris have yet to comment.</w:t>
      </w:r>
      <w:r/>
    </w:p>
    <w:p>
      <w:r/>
      <w:r>
        <w:t>Despite the proximity of the incident to Paris Charles de Gaulle Airport, its operations were not affected. This event follows recent heightened security concerns in France, with less than two months until the Paris Olympics amidst ongoing global conflicts.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