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D-Day veteran shares memories and reflections ahead of 80th anniversary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D-Day Veteran Reflects Ahead of 80th Anniversary</w:t>
      </w:r>
      <w:r/>
    </w:p>
    <w:p>
      <w:r/>
      <w:r>
        <w:t>Lance Corporal Cyril “Lou” Bird, a 100-year-old veteran, recalls his experiences as a tank driver during the D-Day landings on June 6, 1944. At 20 years old, he was part of the 5th Royal Tank Regiment and landed on Gold Beach near Arromanches around midday. He described the initial fear that vanished as the fighting began, noting the peculiar calm that followed. Bird mentioned the swift surrender of German defenders upon landing, contrasting with his previous engagements in North Africa in 1942.</w:t>
      </w:r>
      <w:r/>
    </w:p>
    <w:p>
      <w:r/>
      <w:r>
        <w:t>He highlighted the significance of the D-Day landings, stating they contributed to peace in Europe. Bird, who received the Military Medal for bravery in action in Hertogenbosch in September 1944, emphasized the importance of remembering the sacrifices made by young soldiers, including his comrade Corporal Ronnie Cant, who died later in 1944.</w:t>
      </w:r>
      <w:r/>
    </w:p>
    <w:p>
      <w:r/>
      <w:r>
        <w:t>Bird's reflections coincide with major commemorative events in Portsmouth and Normandy to mark the anniversary. He will attend a commemorative concert at the Usher Hall, while other events include a large-scale parachute reenactment and flypasts by the Red Arrows.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