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Royal Marine Reservist Detained in Dubai on Spy Allegations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Royal Marine Reservist Matt Croucher has been detained in Dubai for the past seven months over allegations of spying. Croucher, 40, was awarded the George Cross in 2008 for his bravery in Afghanistan when he threw himself on a grenade to save his comrades. He now works as a security consultant and has been charged with "illegally accessing a telecommunications network" in the UAE.</w:t>
      </w:r>
      <w:r/>
    </w:p>
    <w:p>
      <w:r/>
      <w:r>
        <w:t>Croucher was reportedly arrested on November 4, 2023, and held in an overcrowded and unsanitary prison before being released after four days. His passport and other personal items have been confiscated, preventing him from leaving Dubai. Authorities have not disclosed the specifics of the spying allegations. His family and friends, outraged by the situation, assert that the charges are unfounded and are causing them significant stress.</w:t>
      </w:r>
      <w:r/>
    </w:p>
    <w:p>
      <w:r/>
      <w:r>
        <w:t>An FCDO spokesperson confirmed that the UK government is providing support and is in contact with UAE authorities.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