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Gunman Attempts Attack on U.S. Embassy in Lebanon, Captured by Lebanese Military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5, 2024, a gunman attempted to attack the U.S. Embassy in the Aukar suburb of Beirut, Lebanon. The Lebanese military reported that soldiers shot and wounded the assailant, identified as a Syrian national, before capturing him. The attacker was transported to a hospital for treatment. Lebanese media indicated that the gunman wore a vest labeled "Islamic State" in Arabic and English.</w:t>
      </w:r>
      <w:r/>
    </w:p>
    <w:p>
      <w:r/>
      <w:r>
        <w:t>The incident, which involved a gunfight lasting nearly half an hour, did not result in any casualties among the embassy staff. According to reports, there were four assailants in total. One attacker was killed, another escaped, and the third was detained. The U.S. Embassy stated that the attack occurred near its entrance and emphasized the quick mobilization of both Lebanese troops and embassy security.</w:t>
      </w:r>
      <w:r/>
    </w:p>
    <w:p>
      <w:r/>
      <w:r>
        <w:t>Following the attack, the Lebanese army deployed around the embassy to secure the area. The incident adds to a history of assaults on the U.S. Embassy in Lebanon, including a bombing in 1983 that killed 63 people and another attack in 1984.</w:t>
      </w:r>
      <w:r/>
    </w:p>
    <w:p>
      <w:r/>
      <w:r>
        <w:t>Recent security events include an attack in September 2023 where a man opened fire at the embassy without causing any casualties, and clashes in October 2023 between Lebanese security forces and protesters supporting Gaza and Hamas. The U.S. Embassy confirmed that the current situation is under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