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Human Rights Watch Reports Israel's Use of White Phosphorus Shells on Southern Lebanon Raises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Human Rights Watch (HRW) has reported that Israel used white phosphorus incendiary shells on residential areas in southern Lebanon, potentially harming civilians and violating international law. The report, released on Wednesday, claims these munitions were used in at least five towns: Kfar Kila, Mays al-Jabal, Boustan, Markaba, and Aita al-Shaab, which have been severely affected by ongoing conflict. HRW's findings are based on interviews with eight residents and analysis of 47 photos and videos.</w:t>
      </w:r>
      <w:r/>
    </w:p>
    <w:p>
      <w:r/>
      <w:r>
        <w:t>The Lebanese Health Ministry reported that 173 individuals have needed medical care following exposure to white phosphorus. HRW indicated there is no direct evidence of burn injuries but noted accounts of possible respiratory damage.</w:t>
      </w:r>
      <w:r/>
    </w:p>
    <w:p>
      <w:r/>
      <w:r>
        <w:t>Israel has denied targeting civilians, stating the white phosphorus is employed solely as a smokescreen. Nonetheless, the chemical's ability to ignite buildings and cause severe burns presents significant risks, including infections and organ failure for survivors.</w:t>
      </w:r>
      <w:r/>
    </w:p>
    <w:p>
      <w:r/>
      <w:r>
        <w:t>In conjunction with Amnesty International, HRW previously accused Israel of deploying white phosphorus in October 2023, shortly after the conflict between Israel and Hezbollah escalated.</w:t>
      </w:r>
      <w:r/>
    </w:p>
    <w:p>
      <w:r/>
      <w:r>
        <w:t>HRW has urged the Lebanese government to enable the International Criminal Court (ICC) to investigate and prosecute these alleged crimes. Since October, the conflict has resulted in over 400 deaths in Lebanon, predominantly fighters, and more than 70 civilians. In Israel, 15 soldiers and 10 civilians have died. The unrest has displaced tens of thousands on both sides of the border.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