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Police Officers Arrested for Allegedly Kidnapping Foreign Tourists in the Philippines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Four police officers in the Philippine capital have been arrested for allegedly kidnapping four foreign tourists for ransom. The officers, along with armed civilians, reportedly intercepted a luxury car carrying three Chinese nationals and a Malaysian citizen over the weekend. The captives were initially beaten but were released overnight after a ransom of 2.5 million pesos (£33,700) was paid. Two of the Chinese tourists managed to escape and alerted authorities, leading to the arrest of the officers, including a police major. This incident underscores concerns about corruption within the Philippine police force, which former president Rodrigo Duterte had characterized as "rotten to the core." Additional civilian suspects are still being sought by authorities.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