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Surviving Veterans Attend 80th Anniversary of D-Day Commemorations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Approximately 200 surviving veterans attended the 80th anniversary of D-Day commemorations, now likely for the last time, as events were held in England and Normandy. King Charles III, speaking emotionally in Portsmouth, highlighted the "eternal debt" owed to those who sacrificed their lives during the Normandy landings on June 6, 1944. In Normandy, commemorative events took place at places such as Bayeux War Cemetery and Omaha Beach. Significant figures including French President Emmanuel Macron and U.S. President Joe Biden participated. French customs were seen checking the documents of British paratroopers arriving to reenact historic jumps, a notable scene shared widely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