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Three Men on Trial for Murder of Journalist Lyra McKee during Belfast Riot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Three men—Peter Cavanagh, 35; Jordan Gareth Devine, 23; and Paul McIntyre, 56—are on trial at Belfast Crown Court, charged with the murder of journalist Lyra McKee, who was shot during a riot in Londonderry on April 18, 2019. McKee, aged 29, was struck by a bullet while observing the disturbances in the Creggan area.</w:t>
      </w:r>
      <w:r/>
    </w:p>
    <w:p>
      <w:r/>
      <w:r>
        <w:t>On the night of the incident, officers from the Police Service of Northern Ireland (PSNI) were subjected to attacks from rioters. One officer recalled hearing popping sounds followed by screams and seeing a group surrounding McKee, who had been shot in the head. The decision was made to place her in the back of a PSNI Land Rover to expedite her transport to Altnagelvin Hospital, where she was later declared dead.</w:t>
      </w:r>
      <w:r/>
    </w:p>
    <w:p>
      <w:r/>
      <w:r>
        <w:t>Several PSNI officers testified at the trial, describing their efforts to administer first aid, including CPR, during the journey to the hospital. The New IRA later claimed responsibility for the shooting.</w:t>
      </w:r>
      <w:r/>
    </w:p>
    <w:p>
      <w:r/>
      <w:r>
        <w:t>Additionally, seven other men are facing various charges related to the rioting, including throwing petrol bombs. These men are Joseph Patrick Barr, 36; Jude Forest Coffey, 26; William Patrick Elliott, 57; Joseph Anthony Campbell, 23; Patrick Anthony Gallagher, 32; Christopher Joseph Gillen, 43; and Kieran George McCool, 55, all of Derry.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