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Strikes Inside Russia Using US Weapons, Confirmed by US Senator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Ukraine Uses US Weapons to Strike Inside Russia</w:t>
      </w:r>
      <w:r/>
    </w:p>
    <w:p>
      <w:r/>
      <w:r>
        <w:t>Ukraine has employed American weapons in recent strikes inside Russia, confirmed by a US senator and corroborated by a western official on condition of anonymity. This action follows recent guidance from President Joe Biden, allowing the use of US arms for the limited purpose of defending Kharkiv, Ukraine's second-largest city.</w:t>
      </w:r>
      <w:r/>
    </w:p>
    <w:p>
      <w:r/>
      <w:r>
        <w:t>Biden's directive specifies that US-supplied weapons can be used to target Russian forces that are attacking or preparing to attack, without altering the existing US policy that restricts the use of American-provided Army Tactical Missile Systems (ATACMS) or long-range missiles for offensive operations inside Russia. This guidance comes amidst increased calls from Ukrainian officials for the ability to defend against attacks originating from Russian territory.</w:t>
      </w:r>
      <w:r/>
    </w:p>
    <w:p>
      <w:r/>
      <w:r>
        <w:t>Kharkiv, situated just 20 km (12 miles) from the Russian border, has faced intensified Russian attacks. Ukrainian forces have targeted a Russian S-300/400 air defense battery in Belgorod Oblast, likely using High Mobility Artillery Rocket Systems (HIMARS), based on a report from the Institute for the Study of War. The air defense system was approximately 60 km (40 miles) from the current frontline in northern Kharkiv.</w:t>
      </w:r>
      <w:r/>
    </w:p>
    <w:p>
      <w:r/>
      <w:r>
        <w:t>Meanwhile, Republican Senator Mike Rounds of South Dakota confirmed the use of US weapons in these strikes, while White House National Security Spokesperson John Kirby stated that he could not confirm the exact details of Ukraine’s use of US weapons at specific targets.</w:t>
      </w:r>
      <w:r/>
    </w:p>
    <w:p>
      <w:r/>
      <w:r>
        <w:t>The information was disclosed as Ukrainian President Volodymyr Zelenskiy visited Qatar, a notable mediator in negotiations between Russia and Ukraine. Rounds expressed support for Biden’s decision, endorsing the limited use of US-supplied weaponry to preemptively target Russian forces.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