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US Conducts First Precision-Bombing Drill Over Korean Peninsula in Seven Years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US Conducts First Precision-Bombing Drill Over Korean Peninsula in Seven Years</w:t>
      </w:r>
      <w:r/>
    </w:p>
    <w:p>
      <w:r/>
      <w:r>
        <w:t>The United States deployed a B-1B bomber over the Korean Peninsula on Wednesday for its first precision-guided bombing drill with South Korea in seven years. The exercise, involving advanced US and South Korean fighter jets, aimed to showcase the US-South Korea security alliance amid rising tensions with North Korea.</w:t>
      </w:r>
      <w:r/>
    </w:p>
    <w:p>
      <w:r/>
      <w:r>
        <w:t>During the drill, the B-1B bomber dropped Joint Direct Attack Munitions (JDAM), known for their precision-guided "bunker-buster" capabilities, while being escorted by South Korean jets. The South Korean Ministry of Defense stated that the exercise demonstrated the readiness to respond to North Korean provocations.</w:t>
      </w:r>
      <w:r/>
    </w:p>
    <w:p>
      <w:r/>
      <w:r>
        <w:t>The drill follows a week of heightened tensions after North Korea launched hundreds of balloons carrying refuse, including manure and cigarette butts, into South Korea. In response, South Korea suspended a 2018 military agreement with North Korea and vowed strong retaliatory measures.</w:t>
      </w:r>
      <w:r/>
    </w:p>
    <w:p>
      <w:r/>
      <w:r>
        <w:t>North Korea recently attempted to launch a spy satellite and conducted missile tests simulating a strike on South Korea, further escalating tensions in the region.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