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Apologizes to Zelenskiy and Promises Increased Military Aid in Paris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7, 2024, U.S. President Joe Biden met with Ukrainian President Volodymyr Zelenskiy in Paris. During the meeting, Biden apologized for the months-long delay in American military aid that had allowed Russia to make significant battlefield gains. The delay was attributed to conservative Republican members of Congress who stalled the $61 billion aid package until it was passed in April 2024.</w:t>
      </w:r>
      <w:r/>
    </w:p>
    <w:p>
      <w:r/>
      <w:r>
        <w:t>In his apology, Biden reassured Zelenskiy of continued American support, announcing an additional $225 million in military aid, including munitions for the High Mobility Artillery Rocket System (HIMARS) and additional mortar systems and artillery rounds. Biden stated, "We are not going to walk away from you," emphasizing that the U.S. remains committed to Ukraine's defense against Russian aggression.</w:t>
      </w:r>
      <w:r/>
    </w:p>
    <w:p>
      <w:r/>
      <w:r>
        <w:t>Zelenskiy expressed gratitude for the support and likened the current conflict to the U.S. role in World War II, emphasizing the importance of continued bipartisan support. Both leaders attended the 80th anniversary of D-Day in Normandy, drawing parallels between the historic fight against Nazi Germany and the present conflict with Russia.</w:t>
      </w:r>
      <w:r/>
    </w:p>
    <w:p>
      <w:r/>
      <w:r>
        <w:t>Additionally, French President Emmanuel Macron announced that France would provide Ukraine with Mirage combat aircraft and said efforts to train Ukrainian pilots would begin in summer 2024. This meeting and subsequent announcements highlight an intensified Western commitment to supporting Ukraine amidst escalating Russian offensives in the Kharkiv and Donetsk regions.</w:t>
      </w:r>
      <w:r/>
    </w:p>
    <w:p>
      <w:r/>
      <w:r>
        <w:t>The Kremlin responded sharply to the news, warning that Europe's largest conflict since World War II could further escalate. Meanwhile, Biden's recent policy shift permitting Ukraine to use U.S.-supplied weapons to strike inside Russia has been viewed as critical to bolstering Ukraine's defense capabilities.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