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Criticism Rises as Sunak Leaves D-Day Event Early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Sunak's Early Departure from D-Day Event Criticised During BBC Debate</w:t>
      </w:r>
      <w:r/>
    </w:p>
    <w:p>
      <w:r/>
      <w:r>
        <w:rPr>
          <w:b/>
        </w:rPr>
        <w:t>London, UK — October 2023</w:t>
      </w:r>
      <w:r>
        <w:t>: Prime Minister Rishi Sunak's decision to leave the D-Day commemorations in Normandy early drew criticism during a BBC seven-way election debate on Friday. The event was held on Thursday to honor the 80th anniversary of the Normandy landings.</w:t>
      </w:r>
      <w:r/>
    </w:p>
    <w:p>
      <w:r/>
      <w:r>
        <w:rPr>
          <w:b/>
        </w:rPr>
        <w:t>Key Points:</w:t>
      </w:r>
      <w:r>
        <w:t xml:space="preserve">1. </w:t>
      </w:r>
      <w:r>
        <w:rPr>
          <w:b/>
        </w:rPr>
        <w:t>Penny Mordaunt's Response</w:t>
      </w:r>
      <w:r>
        <w:t>: Conservative cabinet minister Penny Mordaunt deemed Sunak's early departure "completely wrong," emphasizing the PM's subsequent apology to veterans and the public. She refrained from defending Sunak’s overall record on veterans and defense.</w:t>
      </w:r>
      <w:r/>
    </w:p>
    <w:p>
      <w:r/>
      <w:r>
        <w:t xml:space="preserve">2. </w:t>
      </w:r>
      <w:r>
        <w:rPr>
          <w:b/>
        </w:rPr>
        <w:t>Political Reactions</w:t>
      </w:r>
      <w:r>
        <w:t xml:space="preserve">: - </w:t>
      </w:r>
      <w:r>
        <w:rPr>
          <w:b/>
        </w:rPr>
        <w:t>Nigel Farage</w:t>
      </w:r>
      <w:r>
        <w:t xml:space="preserve"> (Reform UK) labelled Sunak’s decision as showing a lack of patriotism. - </w:t>
      </w:r>
      <w:r>
        <w:rPr>
          <w:b/>
        </w:rPr>
        <w:t>Stephen Flynn</w:t>
      </w:r>
      <w:r>
        <w:t xml:space="preserve"> (SNP) accused Sunak of prioritizing his political career over public service. - </w:t>
      </w:r>
      <w:r>
        <w:rPr>
          <w:b/>
        </w:rPr>
        <w:t>Daisy Cooper</w:t>
      </w:r>
      <w:r>
        <w:t xml:space="preserve"> (Liberal Democrats) called the move "politically shameful," referencing her grandfather’s service on D-Day. - </w:t>
      </w:r>
      <w:r>
        <w:rPr>
          <w:b/>
        </w:rPr>
        <w:t>Rhun ap Iorwerth</w:t>
      </w:r>
      <w:r>
        <w:t xml:space="preserve"> (Plaid Cymru) stated the day should have been reserved for honoring veterans instead of political maneuvering. - </w:t>
      </w:r>
      <w:r>
        <w:rPr>
          <w:b/>
        </w:rPr>
        <w:t>Carla Denyer</w:t>
      </w:r>
      <w:r>
        <w:t xml:space="preserve"> (Green Party) focused on the challenges veterans face post-service. </w:t>
      </w:r>
      <w:r/>
    </w:p>
    <w:p>
      <w:r/>
      <w:r>
        <w:t xml:space="preserve">3. </w:t>
      </w:r>
      <w:r>
        <w:rPr>
          <w:b/>
        </w:rPr>
        <w:t>Sunak's Apology</w:t>
      </w:r>
      <w:r>
        <w:t>: The Prime Minister apologized on social media, expressing regret for leaving early and acknowledging that he should have stayed longer.</w:t>
      </w:r>
      <w:r/>
    </w:p>
    <w:p>
      <w:r/>
      <w:r>
        <w:t xml:space="preserve">4. </w:t>
      </w:r>
      <w:r>
        <w:rPr>
          <w:b/>
        </w:rPr>
        <w:t>Contrast with Opposition</w:t>
      </w:r>
      <w:r>
        <w:t>: Labour leader Sir Keir Starmer remained at the event to its conclusion, stressing the importance of acknowledging the veterans' sacrifices.</w:t>
      </w:r>
      <w:r/>
    </w:p>
    <w:p>
      <w:r/>
      <w:r>
        <w:t xml:space="preserve">5. </w:t>
      </w:r>
      <w:r>
        <w:rPr>
          <w:b/>
        </w:rPr>
        <w:t>Veteran's Perspective</w:t>
      </w:r>
      <w:r>
        <w:t>: Jack Hemmings, a 102-year-old World War Two pilot, criticized Sunak’s decision, deeming it prioritizing election concerns over honoring those who were killed.</w:t>
      </w:r>
      <w:r/>
    </w:p>
    <w:p>
      <w:r/>
      <w:r>
        <w:t>The commemoration included a British event at Ver-sur-Mer attended by King Charles, but Sunak left before the international ceremony at Omaha Beach where Foreign Secretary David Cameron stood in for him.</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