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Jemma Reekie Triumphs in 1500m Heat at European Athletics Championships in Rome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Jemma Reekie of Great Britain secured a victory in her 1500m heat at the European Athletics Championships held in Rome. This event took place at the Stadio Olimpico and is seeing elite athletes from across Europe compete. The championships, which began on Friday, span six days and will culminate in the men's and women's 4x100m relay finals on the final evening. Across the first five days, both morning and evening sessions are being broadcast by the BBC via iPlayer, the BBC Sport website, and the BBC Red Button. The schedule includes 50 gold medals distributed over the event, with 15 medals awarded on the first day.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