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Narendra Modi chosen as NDA leader after winning majority in Indian General Election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Narendra Modi has been elected as the leader of India's National Democratic Alliance (NDA), which secured the majority of seats in the 2024 general elections. The Bharatiya Janata Party (BJP), led by Modi, fell short of the 272-seat majority in the 543-member Lok Sabha, capturing 240 seats. The NDA coalition, however, collectively won 293 seats, enabling Modi to form a new government.</w:t>
      </w:r>
      <w:r/>
    </w:p>
    <w:p>
      <w:r/>
      <w:r>
        <w:t>This marks Modi's third consecutive term as Prime Minister, set to be formalized on June 9, 2024. The opposition alliance under the Congress party, known as INDIA, made substantial gains by winning 232 seats in total.</w:t>
      </w:r>
      <w:r/>
    </w:p>
    <w:p>
      <w:r/>
      <w:r>
        <w:t>In the aftermath of the results, opposition leader Rahul Gandhi has called for a parliamentary investigation into alleged stock market manipulation by Modi and Home Minister Amit Shah. Gandhi accused them of misleading the public on stock investments following exit polls that inaccurately predicted a BJP landslide, leading to significant market volatility.</w:t>
      </w:r>
      <w:r/>
    </w:p>
    <w:p>
      <w:r/>
      <w:r>
        <w:t>As Modi prepares to form his new government, key regional allies like the Telugu Desam Party and Janata Dal (United) are demanding crucial cabinet positions. The newly elected government faces assertions of needing to balance coalition interests with delivering on promises to maintain stability and progress.</w:t>
      </w:r>
      <w:r/>
    </w:p>
    <w:p>
      <w:pPr>
        <w:pStyle w:val="Heading3"/>
      </w:pPr>
      <w:r>
        <w:t>Details:</w:t>
      </w:r>
      <w:r/>
      <w:r/>
    </w:p>
    <w:p>
      <w:pPr>
        <w:pStyle w:val="ListBullet"/>
        <w:spacing w:line="240" w:lineRule="auto"/>
        <w:ind w:left="720"/>
      </w:pPr>
      <w:r/>
      <w:r>
        <w:rPr>
          <w:b/>
        </w:rPr>
        <w:t>Event:</w:t>
      </w:r>
      <w:r>
        <w:t xml:space="preserve"> Indian General Election 2024</w:t>
      </w:r>
      <w:r/>
    </w:p>
    <w:p>
      <w:pPr>
        <w:pStyle w:val="ListBullet"/>
        <w:spacing w:line="240" w:lineRule="auto"/>
        <w:ind w:left="720"/>
      </w:pPr>
      <w:r/>
      <w:r>
        <w:rPr>
          <w:b/>
        </w:rPr>
        <w:t>Outcome:</w:t>
      </w:r>
      <w:r>
        <w:t xml:space="preserve"> BJP-led NDA wins majority with coalition support</w:t>
      </w:r>
      <w:r/>
    </w:p>
    <w:p>
      <w:pPr>
        <w:pStyle w:val="ListBullet"/>
        <w:spacing w:line="240" w:lineRule="auto"/>
        <w:ind w:left="720"/>
      </w:pPr>
      <w:r/>
      <w:r>
        <w:rPr>
          <w:b/>
        </w:rPr>
        <w:t>Date of Swearing-In:</w:t>
      </w:r>
      <w:r>
        <w:t xml:space="preserve"> June 9, 2024</w:t>
      </w:r>
      <w:r/>
    </w:p>
    <w:p>
      <w:pPr>
        <w:pStyle w:val="ListBullet"/>
        <w:spacing w:line="240" w:lineRule="auto"/>
        <w:ind w:left="720"/>
      </w:pPr>
      <w:r/>
      <w:r>
        <w:rPr>
          <w:b/>
        </w:rPr>
        <w:t>Key Figures:</w:t>
      </w:r>
      <w:r>
        <w:t xml:space="preserve"> Narendra Modi, Rahul Gandhi, Amit Shah</w:t>
      </w:r>
      <w:r/>
    </w:p>
    <w:p>
      <w:pPr>
        <w:pStyle w:val="ListBullet"/>
        <w:spacing w:line="240" w:lineRule="auto"/>
        <w:ind w:left="720"/>
      </w:pPr>
      <w:r/>
      <w:r>
        <w:rPr>
          <w:b/>
        </w:rPr>
        <w:t>Notable Opponents:</w:t>
      </w:r>
      <w:r>
        <w:t xml:space="preserve"> Congress-led INDIA alliance</w:t>
      </w:r>
      <w:r/>
    </w:p>
    <w:p>
      <w:pPr>
        <w:pStyle w:val="ListBullet"/>
        <w:spacing w:line="240" w:lineRule="auto"/>
        <w:ind w:left="720"/>
      </w:pPr>
      <w:r/>
      <w:r>
        <w:rPr>
          <w:b/>
        </w:rPr>
        <w:t>Controversy:</w:t>
      </w:r>
      <w:r>
        <w:t xml:space="preserve"> Allegations of stock market manipulation against Modi and Shah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