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Liberal Democrat Leader Vows to Rejoin Erasmus Plus Programme as Election Promise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Scottish Liberal Democrat leader Alex Cole-Hamilton has pledged to return the UK to the European Erasmus Plus study programme during his campaign in Glasgow ahead of the upcoming General Election. The Erasmus Plus scheme previously allowed participants from the UK to work and study in other European Union countries but was lost following Brexit.</w:t>
      </w:r>
      <w:r/>
    </w:p>
    <w:p>
      <w:r/>
      <w:r>
        <w:t>Cole-Hamilton criticized both the Conservative Party and the Scottish National Party (SNP) for their handling of the situation, labeling Brexit as a "bombsite" and accusing the SNP of failing to establish a promised replacement programme. He highlighted the success of a similar programme implemented in Wales by the Welsh Liberal Democrats.</w:t>
      </w:r>
      <w:r/>
    </w:p>
    <w:p>
      <w:r/>
      <w:r>
        <w:t>The Scottish Liberal Democrats’ commitment to rejoin Erasmus Plus as an "associated country" aims to rebuild ties with Europe, boost the reputation of UK universities, and expand opportunities for young people to study, teach, and volunteer abroad. Cole-Hamilton emphasized that this move would aid in supporting the skills sector and enhancing the economy.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