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to Deploy Additional Staff to Embassy in Kyiv to Enhance Diplomatic Presence in Ukraine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State Department is set to strengthen its diplomatic presence in Ukraine by deploying 30 to 40 additional staff to the U.S. Embassy in Kyiv. The decision, shared with Congress last month, aims to support Ambassador Bridget Brink with overseeing $45 billion in U.S. military aid and other assistance. This move will also grant diplomats more flexibility to travel throughout Kyiv Oblast without prior White House approval, although concerns remain about the risks of increasing U.S. personnel amidst the war with Russia.</w:t>
      </w:r>
      <w:r/>
    </w:p>
    <w:p>
      <w:r/>
      <w:r>
        <w:t>Currently, the U.S. Embassy in Kyiv hosts between 100 to 200 diplomats and military personnel. The embassy staff has been advocating for increased manpower due to their overburdened workload. The last significant escalation in staff occurred in the summer of 2023, when the number rose from just a few dozen diplomats.</w:t>
      </w:r>
      <w:r/>
    </w:p>
    <w:p>
      <w:r/>
      <w:r>
        <w:t>This expansion responds to bipartisan pressure from U.S. lawmakers who argue that the current diplomatic footprint is inadequate for effective oversight and engagement, especially given the extensive U.S. support to Ukraine's defense and economy. Some U.S. allies, including France, are considering similar moves, while European embassies have already restored prewar staffing levels more swiftly.</w:t>
      </w:r>
      <w:r/>
    </w:p>
    <w:p>
      <w:r/>
      <w:r>
        <w:t>The step reflects ongoing debates within the White House and the State Department about managing the balance between effective support for Ukraine and ensuring the safety of U.S. personnel.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