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President Biden Apologizes to Ukrainian President for Aid Delays and Pledges $225 Million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President Joe Biden has apologized to Ukrainian President Volodymyr Zelensky for delays in military aid and pledged $225 million in support. The leaders met in Paris shortly after attending the 80th anniversary of the D-Day landings in Normandy, France. The new aid package from the US Department of Defense includes ammunition and anti-aircraft missiles.</w:t>
      </w:r>
      <w:r/>
    </w:p>
    <w:p>
      <w:r/>
      <w:r>
        <w:t>Biden attributed the delays to some Republicans in Congress but reaffirmed America's commitment to Ukraine. Zelensky emphasized the importance of US support in the ongoing conflict with Russia, which began with Russia's full-scale invasion in February 2022.</w:t>
      </w:r>
      <w:r/>
    </w:p>
    <w:p>
      <w:r/>
      <w:r>
        <w:t>During his visit to France, Zelensky also addressed the French parliament. French President Emmanuel Macron, in a TV interview, announced that France would send Mirage 2000 fighter jets to Ukraine and train Ukrainian pilots, with training expected to begin this summer.</w:t>
      </w:r>
      <w:r/>
    </w:p>
    <w:p>
      <w:r/>
      <w:r>
        <w:t>Meanwhile, Russian President Vladimir Putin warned of arming countries to potentially target the West in response to long-range weapons provided to Ukraine by the West. Biden has given Ukraine permission to use American-supplied weapons, with certain restrictions on targeting Russian soil.</w:t>
      </w:r>
      <w:r/>
    </w:p>
    <w:p>
      <w:r/>
      <w:r>
        <w:t>The trip of the Ukrainian President to Paris included hoped-for discussions for a possible summit in Switzerland that could aim to end the war.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