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Leaders Commemorate 80th Anniversary of D-Day with Solemn Tribute and Geopolitical Discourse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6, 2024, a significant commemoration took place to mark the 80th anniversary of the D-Day landings in Normandy, France. The event, held at the Normandy American Cemetery and Memorial in Colleville-sur-Mer overlooking Omaha Beach, featured US President Joe Biden and First Lady Jill Biden speaking with a WWII veteran during the ceremony.</w:t>
      </w:r>
      <w:r/>
    </w:p>
    <w:p>
      <w:r/>
      <w:r>
        <w:t>President Biden, along with French President Emmanuel Macron, UK Prime Minister Rishi Sunak, and other global leaders, attended various tributes to honor the Allied forces who participated in the historic landings. The event included symbolic gestures such as reenactments, silent prayers, and the laying of wreaths.</w:t>
      </w:r>
      <w:r/>
    </w:p>
    <w:p>
      <w:r/>
      <w:r>
        <w:t>Biden's remarks focused on the enduring significance of democracy, drawing parallels between the historic fight against fascism and contemporary geopolitical challenges, notably Russia's invasion of Ukraine. French President Macron echoed these sentiments and used the occasion to announce the provision of French Mirage 2000 jets to Ukraine.</w:t>
      </w:r>
      <w:r/>
    </w:p>
    <w:p>
      <w:r/>
      <w:r>
        <w:t>A notable aspect of the ceremonies was Prime Minister Sunak’s early departure to participate in a General Election interview, sparking criticism from military figures and political opponents for prioritizing political commitments over the full commemorative events.</w:t>
      </w:r>
      <w:r/>
    </w:p>
    <w:p>
      <w:r/>
      <w:r>
        <w:t xml:space="preserve">Simultaneously, a bipartisan group of US lawmakers, including veterans from the House of Representatives, participated in a commemorative parachute jump over Normandy, aiming to honor the veterans and draw public attention to their sacrifices. </w:t>
      </w:r>
      <w:r/>
    </w:p>
    <w:p>
      <w:r/>
      <w:r>
        <w:t>The 80th anniversary of D-Day was not only a moment of reflection on past heroism but also served as a platform for world leaders to address present-day threats to democracy and express solidarity with Ukraine amidst ongoing conflicts.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