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Foreign Secretary David Cameron Falls for Hoax Call Impersonating Former Ukrainian President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David Cameron Falls for Hoax Call Posing as Former Ukrainian President</w:t>
      </w:r>
      <w:r/>
    </w:p>
    <w:p>
      <w:r/>
      <w:r>
        <w:t>On June 7, 2024, British Foreign Secretary David Cameron fell for a hoax call from an individual impersonating former Ukrainian President Petro Poroshenko. According to a statement by the Foreign Office, Cameron exchanged messages and held a brief video call with the imposter before becoming suspicious when asked for contact details of other individuals.</w:t>
      </w:r>
      <w:r/>
    </w:p>
    <w:p>
      <w:r/>
      <w:r>
        <w:t>The Foreign Office confirmed the interaction was a hoax and stated that the announcement was necessary to warn the public of potential misuse or manipulation of the video. This incident occurred "in recent days," although specific details about the perpetrator remain undisclosed.</w:t>
      </w:r>
      <w:r/>
    </w:p>
    <w:p>
      <w:r/>
      <w:r>
        <w:t>This is not the first time a high-ranking UK official has been targeted by such pranks. In 2022, then-Defence Secretary Ben Wallace was duped by individuals posing as the Ukrainian Prime Minister, leading to calls for increased vigilance against information manipulation.</w:t>
      </w:r>
      <w:r/>
    </w:p>
    <w:p>
      <w:r/>
      <w:r>
        <w:t>The UK government noted the growing threat of misinformation, particularly with advancements in artificial intelligence, and aims to increase efforts to counter such tactics.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