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Euro 2024: Key Players and Squads Confirmed for Exciting Tournament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Euro 2024 begins on June 14, and all qualified nations have now confirmed their 26-man squads. Key details for some of the teams are as follows:</w:t>
      </w:r>
      <w:r/>
    </w:p>
    <w:p>
      <w:r/>
      <w:r>
        <w:rPr>
          <w:b/>
        </w:rPr>
        <w:t>Group A</w:t>
      </w:r>
      <w:r>
        <w:t xml:space="preserve">- </w:t>
      </w:r>
      <w:r>
        <w:rPr>
          <w:b/>
        </w:rPr>
        <w:t>Germany</w:t>
      </w:r>
      <w:r>
        <w:t xml:space="preserve">: The host nation features players like Manuel Neuer, Joshua Kimmich, and Thomas Müller. Toni Kroos is set to participate in his final international tournament. - </w:t>
      </w:r>
      <w:r>
        <w:rPr>
          <w:b/>
        </w:rPr>
        <w:t>Switzerland</w:t>
      </w:r>
      <w:r>
        <w:t xml:space="preserve">: The squad includes Yann Sommer, Granit Xhaka, and Xherdan Shaqiri. - </w:t>
      </w:r>
      <w:r>
        <w:rPr>
          <w:b/>
        </w:rPr>
        <w:t>Hungary</w:t>
      </w:r>
      <w:r>
        <w:t xml:space="preserve">: Liverpool’s Dominik Szoboszlai is a standout player. - </w:t>
      </w:r>
      <w:r>
        <w:rPr>
          <w:b/>
        </w:rPr>
        <w:t>Scotland</w:t>
      </w:r>
      <w:r>
        <w:t>: Features Andy Robertson and Scott McTominay. They face Germany in their opening match.</w:t>
      </w:r>
      <w:r/>
    </w:p>
    <w:p>
      <w:r/>
      <w:r>
        <w:rPr>
          <w:b/>
        </w:rPr>
        <w:t>Group B</w:t>
      </w:r>
      <w:r>
        <w:t xml:space="preserve">- </w:t>
      </w:r>
      <w:r>
        <w:rPr>
          <w:b/>
        </w:rPr>
        <w:t>Italy</w:t>
      </w:r>
      <w:r>
        <w:t xml:space="preserve">: Despite injury setbacks, the defending champions include players like Gianluigi Donnarumma and Nicolo Barella. - </w:t>
      </w:r>
      <w:r>
        <w:rPr>
          <w:b/>
        </w:rPr>
        <w:t>Spain</w:t>
      </w:r>
      <w:r>
        <w:t xml:space="preserve">: Young talents like Pedri and Dani Olmo are included, but the surprise omission is Pau Cubarsi. - </w:t>
      </w:r>
      <w:r>
        <w:rPr>
          <w:b/>
        </w:rPr>
        <w:t>Croatia</w:t>
      </w:r>
      <w:r>
        <w:t xml:space="preserve">: Veteran Luka Modric leads a squad with Josko Gvardiol and Andrej Kramaric. - </w:t>
      </w:r>
      <w:r>
        <w:rPr>
          <w:b/>
        </w:rPr>
        <w:t>Albania</w:t>
      </w:r>
      <w:r>
        <w:t>: Features Atalanta’s Berat Djimsiti as captain.</w:t>
      </w:r>
      <w:r/>
    </w:p>
    <w:p>
      <w:r/>
      <w:r>
        <w:rPr>
          <w:b/>
        </w:rPr>
        <w:t>Group C</w:t>
      </w:r>
      <w:r>
        <w:t xml:space="preserve">- </w:t>
      </w:r>
      <w:r>
        <w:rPr>
          <w:b/>
        </w:rPr>
        <w:t>Denmark</w:t>
      </w:r>
      <w:r>
        <w:t xml:space="preserve">: Key players include Christian Eriksen and rising star Rasmus Hojlund. - </w:t>
      </w:r>
      <w:r>
        <w:rPr>
          <w:b/>
        </w:rPr>
        <w:t>England</w:t>
      </w:r>
      <w:r>
        <w:t xml:space="preserve">: Gareth Southgate’s squad includes Harry Kane, Jude Bellingham, and Bukayo Saka. Notably absent are Jack Grealish and Harry Maguire. - </w:t>
      </w:r>
      <w:r>
        <w:rPr>
          <w:b/>
        </w:rPr>
        <w:t>Serbia</w:t>
      </w:r>
      <w:r>
        <w:t xml:space="preserve">: Aleksandar Mitrovic and Dusan Vlahovic feature prominently. - </w:t>
      </w:r>
      <w:r>
        <w:rPr>
          <w:b/>
        </w:rPr>
        <w:t>Slovenia</w:t>
      </w:r>
      <w:r>
        <w:t>: Benjamin Sesko leads the attack.</w:t>
      </w:r>
      <w:r/>
    </w:p>
    <w:p>
      <w:r/>
      <w:r>
        <w:rPr>
          <w:b/>
        </w:rPr>
        <w:t>Group D</w:t>
      </w:r>
      <w:r>
        <w:t xml:space="preserve">- </w:t>
      </w:r>
      <w:r>
        <w:rPr>
          <w:b/>
        </w:rPr>
        <w:t>France</w:t>
      </w:r>
      <w:r>
        <w:t xml:space="preserve">: Kylian Mbappe headlines a squad with stars like Antoine Griezmann and N'Golo Kante. - </w:t>
      </w:r>
      <w:r>
        <w:rPr>
          <w:b/>
        </w:rPr>
        <w:t>Netherlands</w:t>
      </w:r>
      <w:r>
        <w:t xml:space="preserve">: Virgil van Dijk leads a squad that includes Cody Gakpo and Frenkie de Jong. - </w:t>
      </w:r>
      <w:r>
        <w:rPr>
          <w:b/>
        </w:rPr>
        <w:t>Austria</w:t>
      </w:r>
      <w:r>
        <w:t xml:space="preserve">: Marcel Sabitzer and Marko Arnautovic are key players. - </w:t>
      </w:r>
      <w:r>
        <w:rPr>
          <w:b/>
        </w:rPr>
        <w:t>Poland</w:t>
      </w:r>
      <w:r>
        <w:t>: Robert Lewandowski is the star attraction.</w:t>
      </w:r>
      <w:r/>
    </w:p>
    <w:p>
      <w:r/>
      <w:r>
        <w:rPr>
          <w:b/>
        </w:rPr>
        <w:t>Group E</w:t>
      </w:r>
      <w:r>
        <w:t xml:space="preserve">- </w:t>
      </w:r>
      <w:r>
        <w:rPr>
          <w:b/>
        </w:rPr>
        <w:t>Slovakia</w:t>
      </w:r>
      <w:r>
        <w:t xml:space="preserve">: Martin Dubravka and Milan Skriniar are notable inclusions. - </w:t>
      </w:r>
      <w:r>
        <w:rPr>
          <w:b/>
        </w:rPr>
        <w:t>Belgium</w:t>
      </w:r>
      <w:r>
        <w:t xml:space="preserve">: Kevin De Bruyne and Romelu Lukaku headline the squad, but Thibaut Courtois is a notable absentee. - </w:t>
      </w:r>
      <w:r>
        <w:rPr>
          <w:b/>
        </w:rPr>
        <w:t>Romania</w:t>
      </w:r>
      <w:r>
        <w:t xml:space="preserve">: Features Tottenham’s Radu Dragusin. - </w:t>
      </w:r>
      <w:r>
        <w:rPr>
          <w:b/>
        </w:rPr>
        <w:t>Ukraine</w:t>
      </w:r>
      <w:r>
        <w:t>: Mykhailo Mudryk and Oleksandr Zinchenko are key players.</w:t>
      </w:r>
      <w:r/>
    </w:p>
    <w:p>
      <w:r/>
      <w:r>
        <w:rPr>
          <w:b/>
        </w:rPr>
        <w:t>Group F</w:t>
      </w:r>
      <w:r>
        <w:t xml:space="preserve">- </w:t>
      </w:r>
      <w:r>
        <w:rPr>
          <w:b/>
        </w:rPr>
        <w:t>Portugal</w:t>
      </w:r>
      <w:r>
        <w:t xml:space="preserve">: Cristiano Ronaldo is set for his sixth European Championship alongside stars like Bruno Fernandes and Bernardo Silva. - </w:t>
      </w:r>
      <w:r>
        <w:rPr>
          <w:b/>
        </w:rPr>
        <w:t>Georgia</w:t>
      </w:r>
      <w:r>
        <w:t xml:space="preserve">: Napoli’s Khvicha Kvaratskhelia is a key player. - </w:t>
      </w:r>
      <w:r>
        <w:rPr>
          <w:b/>
        </w:rPr>
        <w:t>Turkey</w:t>
      </w:r>
      <w:r>
        <w:t xml:space="preserve">: Features Real Madrid prospect Arda Guler. - </w:t>
      </w:r>
      <w:r>
        <w:rPr>
          <w:b/>
        </w:rPr>
        <w:t>Czech Republic</w:t>
      </w:r>
      <w:r>
        <w:t>: Patrik Schick and Tomas Soucek are key players.</w:t>
      </w:r>
      <w:r/>
    </w:p>
    <w:p>
      <w:r/>
      <w:r>
        <w:t>Euro 2024 promises exciting matchups with top talents from across Europe.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