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U.S. Officials Rally Against Biden Administration's Gaza Policy, Call for Policy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group of former U.S. officials, who resigned over the Biden administration’s Gaza policy, are banding together to support ongoing dissent and urge the government for policy changes. Over half a dozen officials publicly resigned, voicing their frustration over the administration's handling of the conflict between Israel and Hamas. </w:t>
      </w:r>
      <w:r/>
    </w:p>
    <w:p>
      <w:r/>
      <w:r>
        <w:t>This conflict, ongoing for eight months, has led to significant civilian casualties, mass displacement, and severe humanitarian crises in Gaza. Despite the administration's rhetoric becoming more critical of Israel's military actions, policies have largely remained unchanged. The former officials, including Josh Paul, Harrison Mann, and Stacy Gilbert, felt their concerns were being ignored and the humanitarian impact was underestimated.</w:t>
      </w:r>
      <w:r/>
    </w:p>
    <w:p>
      <w:r/>
      <w:r>
        <w:t>These officials are now collaborating to support colleagues still within the government who share their dissent but remain silent to keep their jobs. They aim to use their collective voice to increase pressure on the administration to change its course.</w:t>
      </w:r>
      <w:r/>
    </w:p>
    <w:p>
      <w:r/>
      <w:r>
        <w:t>The administration, represented by spokespersons like State Department's Matthew Miller and USAID Administrator Samantha Power, maintains that it values diverse opinions and seeks to hear from its experts. However, the resigning officials aim to ensure their perspectives influence policy changes, emphasizing the importance of honest and accurate reporting on the situation.</w:t>
      </w:r>
      <w:r/>
    </w:p>
    <w:p>
      <w:r/>
      <w:r>
        <w:t>Their efforts include advising colleagues on expressing their dissent within formal channels and advocating for policy adjustments that align with both U.S. and international law. This collective action by former officials underscores ongoing debates within the U.S. government about its role and policies in the Gaza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