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 Israeli Hostages Rescued Alive from Gaza Following Hamas Attacks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Four Israeli hostages have been rescued alive from Gaza, the Israeli military announced on Saturday. The hostages, Noa Argamani, 25, Almog Meir Jan, 21, Andrey Kozlov, 27, and Shlomi Ziv, 40, were held in two separate locations in Nuseirat, central Gaza. They were taken hostage during the Hamas attacks on October 7, specifically from the Nova music festival. All four hostages are reported to be in good medical condition and have been transferred to a hospital for further medical evaluations.</w:t>
      </w:r>
      <w:r/>
    </w:p>
    <w:p>
      <w:r/>
      <w:r>
        <w:t>The Israeli Defense Forces (IDF) conducted the complex rescue operation with the collaboration of ISA and Yamam forces. The October 7 Hamas-led attack resulted in approximately 252 hostages being taken, with estimates indicating that fewer than 80 of them remain alive inside Gaza. To date, at least 112 hostages were released as part of a deal late last year, along with several others that have been rescued.</w:t>
      </w:r>
      <w:r/>
    </w:p>
    <w:p>
      <w:r/>
      <w:r>
        <w:t>The conflict has had severe human costs, with at least 36,654 people killed and 83,309 injured in Gaza, according to the Gaza Health Ministry, which reports that the majority of the deceased are women and children. Israel reported approximately 1,200 people were killed in the October 7 attack, including over 300 soldiers, and about 294 soldiers have died since the onset of its military operations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