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Forces Successfully Rescue Four Hostages from Central Gaza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8, 2024, Israeli forces successfully rescued four hostages from central Gaza who had been abducted during the Nova music festival on October 7, 2023. The hostages, identified as Noa Argamani, 25; Almog Meir Jan, 21; Andrey Kozlov, 27; and Shlomi Ziv, 40, were taken for medical checks following their rescue.</w:t>
      </w:r>
      <w:r/>
    </w:p>
    <w:p>
      <w:r/>
      <w:r>
        <w:t>Noa Argamani, who is of Chinese origin and an Israeli citizen, was notably captured on video being taken away on a motorbike during the festival. In a widely shared video on social media, Argamani is seen reuniting with her father, marking an emotional end to her eight-month ordeal.</w:t>
      </w:r>
      <w:r/>
    </w:p>
    <w:p>
      <w:r/>
      <w:r>
        <w:t>This rescue operation took place amid ongoing conflict in Gaza following an attack by Hamas on October 7, 2023, which resulted in the kidnapping of around 250 individuals. As of this operation, 116 hostages remain in the Palestinian enclave.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