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Commemorates 80th Anniversary of D-Day with Speech at Pointe du Hoc Monument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7, 2024, President Joe Biden delivered a speech at the Pointe du Hoc monument in Normandy, France, commemorating the 80th anniversary of D-Day. He highlighted the valor of the U.S. Army Rangers who scaled the cliffs during the World War II invasion and drew parallels to current global challenges, particularly Russia's aggression in Ukraine.</w:t>
      </w:r>
      <w:r/>
    </w:p>
    <w:p>
      <w:r/>
      <w:r>
        <w:t>Biden emphasized the continuous struggle to maintain democracy, referencing the Rangers' fight against Nazi Germany as a lesson for standing up against autocratic regimes today. He questioned whether modern America would uphold the same principles and urged a collective effort to protect freedom and democracy.</w:t>
      </w:r>
      <w:r/>
    </w:p>
    <w:p>
      <w:r/>
      <w:r>
        <w:t>Biden's speech also included remarks against isolationism, contrasting his stance with broader calls for stronger international alliances. He mentioned his recent meeting with Ukrainian President Volodymyr Zelenskyy in Paris, apologizing for delays in Congress approving aid and announcing new defense assistance. The ceremony underscored the legacy of D-Day and its relevance to contemporary geopolitical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