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Search for Missing TV Doctor, Dr. Michael Mosley, Intensifies on Greek Island of Symi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search for Dr. Michael Mosley, the 67-year-old TV doctor known for his work on shows like "Trust Me, I’m a Doctor" and his Radio 4 podcast "Just One Thing," continues on the Greek island of Symi. Mosley disappeared on Wednesday, June 5, 2024, after leaving Agios Nikolaos beach around 1:30 PM local time. New CCTV footage shows him entering a difficult mountain path near Pedi at approximately 2 PM.</w:t>
      </w:r>
      <w:r/>
    </w:p>
    <w:p>
      <w:r/>
      <w:r>
        <w:t>Authorities, including police, firefighters, and local volunteers, have intensified their efforts, utilizing drones, helicopters, and a sniffer dog to locate him. The search temporarily paused at dusk on Friday but resumed early Saturday morning. The focus has shifted from the coastal area to the more challenging terrain between Pedi and Symi Town, an area known for its difficult pathways.</w:t>
      </w:r>
      <w:r/>
    </w:p>
    <w:p>
      <w:r/>
      <w:r>
        <w:t>Mosley's disappearance comes amid high temperatures exceeding 40°C, complicating search conditions. His wife, Dr. Clare Bailey, reported him missing after he failed to return from his walk. Mosley’s phone was found at their accommodation.</w:t>
      </w:r>
      <w:r/>
    </w:p>
    <w:p>
      <w:r/>
      <w:r>
        <w:t>Symi's mayor and local residents are participating in the search, expressing concern over the unusual disappearance on such a small island with a population of around 2,600. The search continues amid heightened urgency and challenging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