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Tehran hosts second regional meeting on Afghanistan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Tehran Hosts Second Regional Meeting on Afghanistan</w:t>
      </w:r>
      <w:r/>
    </w:p>
    <w:p>
      <w:r/>
      <w:r>
        <w:t>TEHRAN, Jun. 8, 2024 – The second meeting of the regional contact group for Afghanistan commenced in Tehran on Saturday morning. Delegates from the Islamic Republic of Iran, China, Russia, and Pakistan are participating in the session, held at Iran's Ministry of Foreign Affairs.</w:t>
      </w:r>
      <w:r/>
    </w:p>
    <w:p>
      <w:r/>
      <w:r>
        <w:t>The meeting aims to send a message of peace, stability, and development for Afghanistan and its neighboring regions, fostering regional cooperation and integration.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