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Colombia Crushes USMNT 5-1 in Pre-Copa America Friendly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pre-Copa America friendly held in Landover, Maryland on June 8, 2024, the U.S. Men's National Soccer Team (USMNT) suffered a heavy defeat against Colombia, losing 5-1. An impressive crowd of 55,494 watched as Colombia secured an early lead with goals by Jhon Arias in the 6th minute and Rafael Santos Borré in the 19th minute. The USA temporarily narrowed the gap with a goal from Tim Weah in the 58th minute after a well-coordinated play. However, Colombia continued to dominate with additional goals from Richard Ríos in the 77th minute, Jorge Carrascal in the 85th minute, and Luis Sinisterra in the 88th minute.</w:t>
      </w:r>
      <w:r/>
    </w:p>
    <w:p>
      <w:r/>
      <w:r>
        <w:t>US manager Gregg Berhalter made several substitutions throughout the match, including Cameron Carter-Vickers, Malik Tillman, Yunus Musah, Ricardo Pepi, and Luca de la Torre, but these changes did little to shift the momentum in favor of the US team.</w:t>
      </w:r>
      <w:r/>
    </w:p>
    <w:p>
      <w:r/>
      <w:r>
        <w:t>This defeat is the heaviest for the USMNT since 2016. The team has not secured a win against a top-tier nation since victories over the Netherlands and Germany in 2015. The USMNT will next face Brazil in Orlando, Florida, on June 12 in another challenging friendly ahead of the Copa America tournament, which begins on June 20. The team will need to make significant improvements and decisions on roster placements, notably with Josh Sargent’s availability in question due to injury and Sergiño Dest sidelined with a right ACL tear. The USMNT’s first group stage opponent in Copa America will be Bolivia on June 23.</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