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rescue hostages in high-risk operation in Gaza, sparking international reactions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Israeli military forces conducted a successful operation on Saturday, rescuing four hostages from central Gaza, who were initially kidnapped during the October 7 attack by Hamas militants. The operation took place in the Nuseirat area of Gaza and involved intense air and ground assaults. The hostages—Noa Argamani, 26, Almog Meir Jan, 22, Andrey Kozlov, 27, and Shlomi Ziv, 41—were in good medical condition post-rescue. They have been transferred to the Sheba Tel-HaShomer Medical Centre.</w:t>
      </w:r>
      <w:r/>
    </w:p>
    <w:p>
      <w:r/>
      <w:r>
        <w:t>The mission, characterized as "complex" and "high-risk" by Israel Defense Forces (IDF), saw heavy fighting, resulting in significant casualties. Palestinian health officials report that the Israeli operation led to the deaths of over 200 people and injured around 400 in the densely populated Nuseirat refugee camp.</w:t>
      </w:r>
      <w:r/>
    </w:p>
    <w:p>
      <w:r/>
      <w:r>
        <w:t>In response, Israeli Prime Minister Benjamin Netanyahu and Defense Minister Yoav Gallant commended the operation's success, emphasizing Israel's commitment to securing the release of all hostages. This mission marks the largest rescue of hostages since the conflict began, with Israel estimating that around 130 hostages remain in captivity, including approximately 41 believed to be dead.</w:t>
      </w:r>
      <w:r/>
    </w:p>
    <w:p>
      <w:r/>
      <w:r>
        <w:t>The raid has sparked international reactions, with figures like U.S. President Joe Biden and British Prime Minister Rishi Sunak expressing relief at the rescue. Israeli opposition leader Benny Gantz postponed a planned resignation from the war cabinet, citing the recent successful operation.</w:t>
      </w:r>
      <w:r/>
    </w:p>
    <w:p>
      <w:r/>
      <w:r>
        <w:t>The operation has intensified calls for a ceasefire, with Hamas indicating that punitive measures against remaining hostages might be considered. Meanwhile, Palestinian President Mahmoud Abbas has urged the United Nations Security Council to discuss what he termed a "massacre" conducted by Israeli forces during the rescue mission.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