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Israeli Minister Benny Gantz Resigns Over Disagreements on Gaza Strategy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Benny Gantz, a centrist member of Israel's war cabinet, resigned from the government on June 9, 2024, amid disagreements over Prime Minister Benjamin Netanyahu's lack of a concrete plan for postwar Gaza. Gantz, who had joined the government in a show of unity following the October 7 Hamas attack, set a deadline for Netanyahu to outline a strategy to end Hamas rule and establish a civilian administration in Gaza by June 8. Netanyahu dismissed Gantz's ultimatum. Gantz's departure reduces the representation in the war cabinet to members of Netanyahu's Likud party, notably Defence Minister Yoav Gallant. Despite his resignation, Netanyahu retains a majority coalition in parliament.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