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Narendra Modi Sworn in for Third Term as India's Prime Minister Amidst International Attendees and Coalition Government 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Narendra Modi was sworn in for a third consecutive term as India's prime minister on June 9, 2024. The ceremony took place at the presidential palace, Rashtrapati Bhavan, in New Delhi and was attended by over 9,000 guests, including leaders from seven neighboring countries and prominent figures from various sectors.</w:t>
      </w:r>
      <w:r/>
    </w:p>
    <w:p>
      <w:r/>
      <w:r>
        <w:t>Attendees included heads of state from Sri Lanka, Maldives, Bangladesh, Nepal, Bhutan, Mauritius, and Seychelles. Notable figures at the event were Sri Lankan Prime Minister Ranil Wickremesinghe, Bangladeshi Prime Minister Sheikh Hasina, Maldives President Mohamed Muizzu, and Nepal's Prime Minister Pushpa Kamal Dahal. Indian industrialists Gautam Adani and Mukesh Ambani, along with Bollywood superstar Shah Rukh Khan, were also present.</w:t>
      </w:r>
      <w:r/>
    </w:p>
    <w:p>
      <w:r/>
      <w:r>
        <w:t>The Bharatiya Janata Party (BJP), led by Modi, won 240 seats in the general elections, falling short of the 272-seat majority. However, the BJP-led National Democratic Alliance (NDA) secured 293 seats, allowing Modi to form a coalition government. This marks the first time Modi will govern with significant coalition partners, potentially influencing his administration's approach to policy and governance.</w:t>
      </w:r>
      <w:r/>
    </w:p>
    <w:p>
      <w:r/>
      <w:r>
        <w:t>Security was tight in New Delhi, with over 2,500 police personnel deployed to ensure the event's safety. The ceremony included multi-layered security arrangements around the presidential palace. Following the swearing-in, a banquet was hosted by President Droupadi Murmu.</w:t>
      </w:r>
      <w:r/>
    </w:p>
    <w:p>
      <w:r/>
      <w:r>
        <w:t>Opposition leaders, except for Congress party president Mallikarjun Kharge, chose to boycott the ceremony. The Congress party and its INDIA alliance doubled their seats from the last election, indicating a stronger opposition presence in the parliament.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