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 Doctor Michael Mosley Missing on Greek Island of Symi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 Michael Mosley, a 67-year-old TV doctor and columnist, went missing on the Greek island of Symi on Wednesday afternoon after setting off from St. Nicholas Beach. He was last spotted on CCTV near Pedi, heading towards mountainous terrain.</w:t>
      </w:r>
      <w:r/>
    </w:p>
    <w:p>
      <w:r/>
      <w:r>
        <w:t>Mayor Eleftherios Papakalodouka mentioned that for the initial two days, search efforts were concentrated in the wrong area. Despite a large-scale search operation involving dogs, drones, helicopters, and divers, no traces have been found. Concerns are high due to the extreme heat, with temperatures reaching 35°C (95°F).</w:t>
      </w:r>
      <w:r/>
    </w:p>
    <w:p>
      <w:r/>
      <w:r>
        <w:t>Footage suggests he walked towards the hills carrying an umbrella. Dr. Mosley had no water with him, leading to fears he might have collapsed from heatstroke. His wife, Dr. Clare Bailey, and their four children are on the island assisting in the search, maintaining hope for his safe return. Rescuers are now focusing on a cave complex known as "The Abyss," but so far have uncovered no leads. The search continues amid concerns about the island’s hazardous terrain and dangerous wildlife, including the venomous Ottoman Viper.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