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Michael Mosley Found Dead on Greek Island: CCTV Footage Surfaces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CCTV footage has surfaced showing Dr. Michael Mosley stumbling in a rocky area near where his body was found on the Greek island of Symi. His widow, Dr. Clare Bailey Mosley, confirmed the body discovered on Sunday morning as that of her husband. Dr. Mosley went missing after leaving his wife and friends at Agios Nikolaos beach last Wednesday. The footage reportedly captured him descending a rocky slope before falling out of view.</w:t>
      </w:r>
      <w:r/>
    </w:p>
    <w:p>
      <w:r/>
      <w:r>
        <w:t>Initial examinations by the coroner ruled out foul play, but further tests in Rhodes are planned to ascertain the exact cause of death. Dr. Mosley's belongings, including a rucksack, were found 20 feet from his body.</w:t>
      </w:r>
      <w:r/>
    </w:p>
    <w:p>
      <w:r/>
      <w:r>
        <w:t>The 67-year-old TV doctor and science broadcaster was well-known for his shows like "Trust Me, I'm A Doctor." Friends and colleagues, including co-presenter Chris van Tulleken, have expressed their tributes, recognizing his significant contributions to health and science communication.</w:t>
      </w:r>
      <w:r/>
    </w:p>
    <w:p>
      <w:r/>
      <w:r>
        <w:t>His wife stated that though the loss is devastating, the family takes some comfort in knowing that Dr. Mosley "very nearly made it" to safety. The family has also expressed gratitude to the local community on Symi who worked tirelessly during the search efforts. His four children joined the search earlier in the week.</w:t>
      </w:r>
      <w:r/>
    </w:p>
    <w:p>
      <w:r/>
      <w:r>
        <w:t>The news of Dr. Mosley's death has sparked widespread grief among fans and colleagues who admired his pioneering work in health broadcasting.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