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ISIS Leader's First Wife Expresses Regret and Shock at Group's Atrocities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rare interview from prison with the BBC, Umm Hudaifa, the first wife of former Islamic State (ISIS) leader Abu Bakr al-Baghdadi, shared insights about their life and expressed shock at the group's atrocities. Hudaifa, currently under investigation for terror-related crimes, described ISIS's actions as "inhumane" and confessed feeling "ashamed" about the violence against Yazidis.</w:t>
      </w:r>
      <w:r/>
    </w:p>
    <w:p>
      <w:r/>
      <w:r>
        <w:t>Abu Bakr al-Baghdadi, originally born in Samarra, Iraq, led ISIS during its control over large parts of Syria and Iraq, where the group committed severe human rights violations, including the genocide of Yazidis and the enslavement of thousands of women. Al-Baghdadi rose to global notoriety after declaring a self-styled caliphate from Mosul's Grand Mosque in 2014. He died on October 27, 2019, detonating a suicide vest as U.S. forces closed in on his hideout in Syria.</w:t>
      </w:r>
      <w:r/>
    </w:p>
    <w:p>
      <w:r/>
      <w:r>
        <w:t>Hudaifa claims that her husband became an extremist after a year-long detention at Camp Bucca in 2004, where she alleges he suffered from "sexual torture." Although accused of facilitating the sexual enslavement of women, Hudaifa denies involvement, asserting she was also a victim. However, survivors like Soad Yazidi have filed lawsuits against Hudaifa, alleging her complicity in selecting girls for slavery within ISIS.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