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Hezbollah Downs Israeli Hermes 900 Drone in Border Clashes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Hezbollah Downs Israeli Drone Amid Intensified Border Clashes</w:t>
      </w:r>
      <w:r/>
    </w:p>
    <w:p>
      <w:r/>
      <w:r>
        <w:t>On Monday, Hezbollah announced the downing of an Israeli Hermes 900 drone over southern Lebanon. The incident marks ongoing hostilities between the Iranian-backed group and Israeli forces, occurring in the wake of the October 7 Gaza conflict trigger. Hezbollah's statement indicated the drone, armed with missiles, was intercepted using air defense weapons.</w:t>
      </w:r>
      <w:r/>
    </w:p>
    <w:p>
      <w:r/>
      <w:r>
        <w:t>The Israeli military confirmed the drone was hit by a surface-to-air missile while operating in Lebanese airspace, leading it to crash in Lebanon. This event is part of nearly daily exchanges of fire between Hezbollah and Israel, raising concerns about a broader conflict and causing brush fires on both sides of the Israel-Lebanon border.</w:t>
      </w:r>
      <w:r/>
    </w:p>
    <w:p>
      <w:r/>
      <w:r>
        <w:t xml:space="preserve">Since October 8, over 459 individuals in Lebanon, including 88 civilians, and 26 in Israel have died. Recent attacks include Hezbollah's use of anti-aircraft missiles against Israeli jets and air assaults on various Israeli military positions. </w:t>
      </w:r>
      <w:r/>
    </w:p>
    <w:p>
      <w:r/>
      <w:r>
        <w:t>Additionally, Hezbollah attacked an Israeli post in the occupied Golan Heights and claimed to have targeted the Israeli army’s 146th Division's command headquarters near Nahariya.</w:t>
      </w:r>
      <w:r/>
    </w:p>
    <w:p>
      <w:r/>
      <w:r>
        <w:t>The conflict's escalation follows the October 7 Operation Al-Aqsa Storm by Palestinian groups in Gaza, leading to continued Israeli assaults on Gaza and Hezbollah's responsive strikes in support of Gaza.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