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Poland's Captain Robert Lewandowski Injured Ahead of Euro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Poland experienced a scare ahead of Euro 2024 as captain Robert Lewandowski suffered a thigh injury during their last warm-up friendly against Turkey on June 10, 2024. The Barcelona striker left the field in the 32nd minute of the match held in Warsaw. Additionally, forward Karol Swiderski was substituted after injuring his ankle while celebrating his goal in the 12th minute. </w:t>
      </w:r>
      <w:r/>
    </w:p>
    <w:p>
      <w:r/>
      <w:r>
        <w:t xml:space="preserve">Despite these setbacks, Poland secured a dramatic 2-1 victory with a last-minute winner from Nicola Zalewski. Turkey equalized through Baris Alper Yilmaz, but Poland ultimately prevailed. </w:t>
      </w:r>
      <w:r/>
    </w:p>
    <w:p>
      <w:r/>
      <w:r>
        <w:t>Poland’s Euro 2024 campaign begins on Sunday against the Netherlands, who defeated Iceland 4-0 in their final friendly in Rotterdam. Xavi Simons, Virgil Van Dijk, Donyell Malen, and Wout Weghorst scored for the Dutch.</w:t>
      </w:r>
      <w:r/>
    </w:p>
    <w:p>
      <w:r/>
      <w:r>
        <w:t>In other preparations, the Czech Republic beat North Macedonia 2-1 in Hradec Kralove with a late penalty from Antonin Barak, following a goal by Patrik Schick and an equalizer from Isnik Alimi.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