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and Rescue Operation Underway in Malawi After Aircraft Carrying Vice President Goes Off Radar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search and rescue operation is currently underway in Malawi after an aircraft carrying Vice President Saulos Chilima went off radar. The incident occurred on Monday morning, June 10, 2024. The Malawi Defense Force plane, which was carrying a total of 10 individuals, departed from the capital, Lilongwe, and was scheduled to arrive at Mzuzu International Airport in the northern part of the country shortly after 10:00 local time (11:00 BST). </w:t>
      </w:r>
      <w:r/>
    </w:p>
    <w:p>
      <w:r/>
      <w:r>
        <w:t>Malawi's President Lazarus Chakwera has canceled his planned trip to the Bahamas to oversee the situation. Aviation officials lost contact with the aircraft shortly after its departure, prompting the President to initiate an urgent search and rescue mission. Further updates on the situation are expected as the search continues.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