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Filipino Troops Conclude Combat Exercises Amid Rising Tensions with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Hundreds of U.S. and Filipino troops have concluded a new series of combat exercises in the northern Philippines. The drills, conducted from June 1 to 10, 2024, tested endurance under harsh conditions and were part of the U.S. Army's Joint Pacific Multinational Readiness Center. Held in Fort Magsaysay, the exercises in high temperatures were integrated into the annual U.S.-Philippine Salaknib joint military exercise.</w:t>
      </w:r>
      <w:r/>
    </w:p>
    <w:p>
      <w:r/>
      <w:r>
        <w:t>These drills are part of the Biden administration's strategy to reinforce military alliances in the Indo-Pacific, aimed at countering potential threats from China, particularly over issues like Taiwan and the South China Sea. The exercises included air assaults, defensive maneuvers, and mock battle scenarios.</w:t>
      </w:r>
      <w:r/>
    </w:p>
    <w:p>
      <w:r/>
      <w:r>
        <w:t>U.S. military officials, including Maj. Gen. Marcus Evans, emphasized the challenging conditions and operational training benefits. Philippine Maj. Gen. Andrew de Lara Costelo noted the emphasis on interoperability among allied forces.</w:t>
      </w:r>
      <w:r/>
    </w:p>
    <w:p>
      <w:r/>
      <w:r>
        <w:t>Additionally, Philippine authorities have expressed strong opposition to China's pressure over territorial disputes in the South China Sea, especially regarding their outpost in the Second Thomas Shoal. National Security Adviser Eduardo Ano condemned Chinese actions as violations of international laws and human rights. This ongoing tension underscores the strategic importance of military cooperation between the U.S. and the Philippines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