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Escalating Tensions: Israeli Military Encounters Attacks in Gaza and Lebanon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October 7, 2023, Israel commenced a military campaign in Gaza following a large-scale operation by Hamas against Israeli targets. Amid the ongoing conflict, tensions have escalated with multiple actors across the region.</w:t>
      </w:r>
      <w:r/>
    </w:p>
    <w:p>
      <w:r/>
      <w:r>
        <w:t>The Israeli base in Eilat, southern Israel, was attacked by drones, as reported by Palestinian news agency Samaa. The Iraqi Resistance, also known as the Islamic Resistance in Iraq, has claimed responsibility and indicated intentions to persist in targeting Israeli military installations in response to actions in Gaza. Over the course of 200 days, this group has conducted 243 attacks against Israeli positions in Iraq, the occupied territories, and Syria.</w:t>
      </w:r>
      <w:r/>
    </w:p>
    <w:p>
      <w:r/>
      <w:r>
        <w:t>In another development, on June 11, 2024, Hezbollah claimed to have shot down an Israeli Hermes 900 drone over southern Lebanon. According to a statement by Hezbollah, its fighters used air defense weapons to intercept the drone before it could execute its mission. Following the downing, a Lebanese military source confirmed that the drone caught fire and landed near al-Rehan mountain in the Jezzine district. Subsequently, an Israeli F-16 warplane reportedly attacked the wreckage of the drone.</w:t>
      </w:r>
      <w:r/>
    </w:p>
    <w:p>
      <w:r/>
      <w:r>
        <w:t>These incidents come amid heightened military alertness along the Lebanon-Israel border, exacerbated by Hezbollah's rocket attacks on Israel on October 8, 2023, in solidarity with Hamas, leading to Israeli artillery fire in southeastern Lebanon.</w:t>
      </w:r>
      <w:r/>
    </w:p>
    <w:p>
      <w:r/>
      <w:r>
        <w:t>Details: - Date: June 11, 2024 (Hezbollah drone incident); October 7-8, 2023 (Gaza and Lebanon-Israel border tension) - Locations: Eilat, Israel; Southern Lebanon (al-Rehan mountain, Jezzine district) - Actors: Israeli military, Hamas, Hezbollah, Iraqi Resistance (Islamic Resistance in Iraq)</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