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Four Instructors from Cornell College Attacked in China, One Injured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Four instructors from Cornell College in Mount Vernon, Iowa, were attacked in Beishan Park, Jilin province, northeastern China, on Monday. The instructors were part of a teaching collaboration with Beihua University and were visiting a local temple when the incident occurred. The assailant, wielding a knife, severely injured the instructors, including David Zabner, who was stabbed in the arm.</w:t>
      </w:r>
      <w:r/>
    </w:p>
    <w:p>
      <w:r/>
      <w:r>
        <w:t>The U.S. State Department and Cornell College have acknowledged the incident, stating they are monitoring the situation and assisting the injured. Chinese authorities have not provided any details or comments regarding the attack. Images of the aftermath briefly circulated on social media before being censored.</w:t>
      </w:r>
      <w:r/>
    </w:p>
    <w:p>
      <w:r/>
      <w:r>
        <w:t>The partnership between Cornell College and Beihua University has been ongoing since 2018, with American professors teaching courses in China to provide an international perspective. The attack takes place amidst ongoing efforts by both Beijing and Washington to maintain and enhance people-to-people exchanges.</w:t>
      </w:r>
      <w:r/>
    </w:p>
    <w:p>
      <w:r/>
      <w:r>
        <w:t>The U.S. maintains a Level 3 travel advisory for mainland China, urging Americans to reconsider travel due to potential arbitrary detentions and exit bans.</w:t>
      </w:r>
      <w:r/>
    </w:p>
    <w:p>
      <w:pPr>
        <w:pStyle w:val="Heading3"/>
      </w:pP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