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World Cup Dreams Shattered by Controversial Defeat to Qatar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India's aspirations for the 2026 World Cup were dashed following a controversial defeat to Qatar on Tuesday evening. The match, held at the Jassim Bin Hamad Stadium, saw India initially leading thanks to a first-half goal by Lallianzuala Chhangte.</w:t>
      </w:r>
      <w:r/>
    </w:p>
    <w:p>
      <w:r/>
      <w:r>
        <w:t>The pivotal moment came in the 73rd minute when Yousef Aymen scored an equalizer under contentious circumstances. Video footage suggests the ball went out of play before being tapped back into the field, where Aymen subsequently poked it home. Indian players and goalkeeper Gurpreet Singh Sandhu protested, arguing the ball had gone out for a corner, but the officials upheld the decision.</w:t>
      </w:r>
      <w:r/>
    </w:p>
    <w:p>
      <w:r/>
      <w:r>
        <w:t>Despite India's commendable effort against the higher-ranked, reigning AFC Asian Cup champions, the match concluded with a 1-2 loss for India. The incident has sparked widespread debate on social media, with many criticizing the referees for what they see as a clear oversight.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