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Pro-Palestine Supporters Chant Anti-Zionist Slogans in New York Subway Amid Heightened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Pro-Palestine supporters were filmed chanting slogans about Zionists in a New York subway car. The demonstrators, led by a man, shouted, "Raise your hands if you're a Zionist, this is your chance to get out," followed by, "Okay, no Zionists here, we're good" after no one responded. The incident occurred amid heightened tensions in the city, where other demonstrators unfurled a banner reading, "Long Live October 7," referring to a recent Hamas attack.</w:t>
      </w:r>
      <w:r/>
    </w:p>
    <w:p>
      <w:r/>
      <w:r>
        <w:t>Protests continued outside "October 7th 06:29 AM — The Moment Music Stood Still," an exhibition in Lower Manhattan commemorating victims of the attack at the Tribe of Nova music festival in southern Israel. The exhibit features artifacts and personal belongings of the 360 individuals killed in the attack.</w:t>
      </w:r>
      <w:r/>
    </w:p>
    <w:p>
      <w:r/>
      <w:r>
        <w:t>Mayor Eric Adams called the protest "despicable," while exhibition organizer Scooter Braun extended the exhibit until June 22, encouraging people to visit and learn about the victims. The demonstration, which involved lighting flares and chanting anti-Israel slogans, led to one arrest.</w:t>
      </w:r>
      <w:r/>
    </w:p>
    <w:p>
      <w:r/>
      <w:r>
        <w:t>Government officials, including Governor Kathy Hochul and Attorney General Letitia James, condemned the protest. Nerdeen Kiswani, an activist, described the festival as "a rave next to a concentration camp" on social media. The protest is part of wider tensions following the ongoing Israel-Hamas conflict and efforts by the U.S. to broker a ceasefire.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