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Renowned TV Health Expert Dr. Michael Mosley Found Dead on Greek Island of Symi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Dr. Michael Mosley, a renowned TV health expert, was found dead on June 9, 2024, while on holiday on the Greek island of Symi. The 67-year-old British presenter was reported missing after setting off for a hike during a Mediterranean heatwave. His body was discovered near Agia Marina beach, mere meters from a tourist location.</w:t>
      </w:r>
      <w:r/>
    </w:p>
    <w:p>
      <w:r/>
      <w:r>
        <w:t>Greek Coroner Grigoris Leon stated that Mosley's probable cause of death was extreme exhaustion due to the intense heat and rugged terrain. Initial findings from the investigation confirm no criminal involvement, suggesting that Mosley's death was from natural causes. CCTV footage from a nearby restaurant showed him navigating down a rocky incline and eventually disappearing from view. The Greek authorities emphasized the challenging search conditions due to high temperatures and rough terrain.</w:t>
      </w:r>
      <w:r/>
    </w:p>
    <w:p>
      <w:r/>
      <w:r>
        <w:t>Tributes have poured in from colleagues and public figures. The BBC announced a special tribute program to air on Friday to honor Mosley's contributions. Prime Minister's spokesman and figures like Jamie Oliver and Chris van Tulleken also expressed their condolences, highlighting Mosley's impact on public health and science communication.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